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CHRISTMAS WORD SCRAMBLE</w:t>
      </w:r>
    </w:p>
    <w:p>
      <w:pPr>
        <w:pStyle w:val="Questions"/>
      </w:pPr>
      <w:r>
        <w:t xml:space="preserve">1. TNAAS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JESSU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TFSGI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LLHYO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ETBLMEHEH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AIINTYTV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LLJOY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GRNEAM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LUMAGUSPR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BLLES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DNCAEL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YALIMF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GOGENG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GEKCAAP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OWB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IPSTETONIA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NAOMSWN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KCIONSTG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NETISL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NLAADGR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ULIDTEEY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HTEWAR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EERRENID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RHPDUOL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AEODERCT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CHRISTMAS WORD SCRAMBLE</dc:title>
  <dcterms:created xsi:type="dcterms:W3CDTF">2021-10-10T23:42:27Z</dcterms:created>
  <dcterms:modified xsi:type="dcterms:W3CDTF">2021-10-10T23:42:27Z</dcterms:modified>
</cp:coreProperties>
</file>