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NDYAC EANC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NETPSRES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AASTN USALC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REYRM MRATICSHS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AELGN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AMWNNOS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ETPTIINSOA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ITSELTOEM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SACISTRMH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ALCNED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EMYHCNI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HCSSMTRIA HSGTLI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OGNGGEG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JUSES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IAGNRWPP EAPPR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TWREAH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TGCKIONS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ORSGECO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GNRCHI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ITNVAYTI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ERDEEINR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NTEAMORN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MRNGEA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NRHOT OLPE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2021-10-11T03:57:48Z</dcterms:created>
  <dcterms:modified xsi:type="dcterms:W3CDTF">2021-10-11T03:57:48Z</dcterms:modified>
</cp:coreProperties>
</file>