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CANDLE LIGHT    </w:t>
      </w:r>
      <w:r>
        <w:t xml:space="preserve">   LITERATURE STUDY    </w:t>
      </w:r>
      <w:r>
        <w:t xml:space="preserve">   PROGRESSIVE STEP STUDY    </w:t>
      </w:r>
      <w:r>
        <w:t xml:space="preserve">   TOPIC DISCUSSION    </w:t>
      </w:r>
      <w:r>
        <w:t xml:space="preserve">   IT WORKS    </w:t>
      </w:r>
      <w:r>
        <w:t xml:space="preserve">   BASIC MEETING    </w:t>
      </w:r>
      <w:r>
        <w:t xml:space="preserve">   CONCEPT STUDY    </w:t>
      </w:r>
      <w:r>
        <w:t xml:space="preserve">   JUST FOR TODAY    </w:t>
      </w:r>
      <w:r>
        <w:t xml:space="preserve">   TRADITION STUDY    </w:t>
      </w:r>
      <w:r>
        <w:t xml:space="preserve">   NINTY MEETINGS    </w:t>
      </w:r>
      <w:r>
        <w:t xml:space="preserve">   BASIC TEXT STUDY    </w:t>
      </w:r>
      <w:r>
        <w:t xml:space="preserve">   FIRST STEP STUDY    </w:t>
      </w:r>
      <w:r>
        <w:t xml:space="preserve">   OPEN DISCUSSION    </w:t>
      </w:r>
      <w:r>
        <w:t xml:space="preserve">   GET A SPONSOR    </w:t>
      </w:r>
      <w:r>
        <w:t xml:space="preserve">   GET PHONE NUMBERS    </w:t>
      </w:r>
      <w:r>
        <w:t xml:space="preserve">   CLOSED DISCUSSION    </w:t>
      </w:r>
      <w:r>
        <w:t xml:space="preserve">   IT WORKS HOW AND WHY    </w:t>
      </w:r>
      <w:r>
        <w:t xml:space="preserve">   PANEL DISCUSSION    </w:t>
      </w:r>
      <w:r>
        <w:t xml:space="preserve">   STEP WOKING GUIDE    </w:t>
      </w:r>
      <w:r>
        <w:t xml:space="preserve">   KEEP COMING BACK    </w:t>
      </w:r>
      <w:r>
        <w:t xml:space="preserve">   GET AND READ NA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2021-10-11T03:59:07Z</dcterms:created>
  <dcterms:modified xsi:type="dcterms:W3CDTF">2021-10-11T03:59:07Z</dcterms:modified>
</cp:coreProperties>
</file>