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CHRISTMAS CARD    </w:t>
      </w:r>
      <w:r>
        <w:t xml:space="preserve">   CAROLS    </w:t>
      </w:r>
      <w:r>
        <w:t xml:space="preserve">   CHRISTMAS DINNER    </w:t>
      </w:r>
      <w:r>
        <w:t xml:space="preserve">   CRACKER    </w:t>
      </w:r>
      <w:r>
        <w:t xml:space="preserve">   GINGERBREAD    </w:t>
      </w:r>
      <w:r>
        <w:t xml:space="preserve">   HOLLY    </w:t>
      </w:r>
      <w:r>
        <w:t xml:space="preserve">   HOT CHOCOLATE    </w:t>
      </w:r>
      <w:r>
        <w:t xml:space="preserve">   MINCE PIE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STOCKING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2021-10-11T03:59:12Z</dcterms:created>
  <dcterms:modified xsi:type="dcterms:W3CDTF">2021-10-11T03:59:12Z</dcterms:modified>
</cp:coreProperties>
</file>