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BELLS    </w:t>
      </w:r>
      <w:r>
        <w:t xml:space="preserve">   ANGEL    </w:t>
      </w:r>
      <w:r>
        <w:t xml:space="preserve">   JESUS    </w:t>
      </w:r>
      <w:r>
        <w:t xml:space="preserve">   SNOW    </w:t>
      </w:r>
      <w:r>
        <w:t xml:space="preserve">   SLED    </w:t>
      </w:r>
      <w:r>
        <w:t xml:space="preserve">   DECORATE    </w:t>
      </w:r>
      <w:r>
        <w:t xml:space="preserve">   RUDOLPH    </w:t>
      </w:r>
      <w:r>
        <w:t xml:space="preserve">   REINDEER    </w:t>
      </w:r>
      <w:r>
        <w:t xml:space="preserve">   NORTH POLE    </w:t>
      </w:r>
      <w:r>
        <w:t xml:space="preserve">   SNOWFLAKE    </w:t>
      </w:r>
      <w:r>
        <w:t xml:space="preserve">   GAMES    </w:t>
      </w:r>
      <w:r>
        <w:t xml:space="preserve">   TOYS    </w:t>
      </w:r>
      <w:r>
        <w:t xml:space="preserve">   HOT CHOCOLATE    </w:t>
      </w:r>
      <w:r>
        <w:t xml:space="preserve">   GINGERBREAD    </w:t>
      </w:r>
      <w:r>
        <w:t xml:space="preserve">   FAMILY    </w:t>
      </w:r>
      <w:r>
        <w:t xml:space="preserve">   ELVES    </w:t>
      </w:r>
      <w:r>
        <w:t xml:space="preserve">   SANTA    </w:t>
      </w:r>
      <w:r>
        <w:t xml:space="preserve">   LIGHTS    </w:t>
      </w:r>
      <w:r>
        <w:t xml:space="preserve">   JOLLY    </w:t>
      </w:r>
      <w:r>
        <w:t xml:space="preserve">   CELEBRATE    </w:t>
      </w:r>
      <w:r>
        <w:t xml:space="preserve">   DECORATIONS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 </dc:title>
  <dcterms:created xsi:type="dcterms:W3CDTF">2021-10-12T20:42:57Z</dcterms:created>
  <dcterms:modified xsi:type="dcterms:W3CDTF">2021-10-12T20:42:57Z</dcterms:modified>
</cp:coreProperties>
</file>