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SAVIOR    </w:t>
      </w:r>
      <w:r>
        <w:t xml:space="preserve">   MARY    </w:t>
      </w:r>
      <w:r>
        <w:t xml:space="preserve">   FIRSTBORN    </w:t>
      </w:r>
      <w:r>
        <w:t xml:space="preserve">   JOSEPH    </w:t>
      </w:r>
      <w:r>
        <w:t xml:space="preserve">   EMMANUEL    </w:t>
      </w:r>
      <w:r>
        <w:t xml:space="preserve">   MYRRH    </w:t>
      </w:r>
      <w:r>
        <w:t xml:space="preserve">   ANGELS    </w:t>
      </w:r>
      <w:r>
        <w:t xml:space="preserve">   BETHLEHEM    </w:t>
      </w:r>
      <w:r>
        <w:t xml:space="preserve">   GABRIEL    </w:t>
      </w:r>
      <w:r>
        <w:t xml:space="preserve">   FRANKINCENSE    </w:t>
      </w:r>
      <w:r>
        <w:t xml:space="preserve">   KING    </w:t>
      </w:r>
      <w:r>
        <w:t xml:space="preserve">   NAZARETH    </w:t>
      </w:r>
      <w:r>
        <w:t xml:space="preserve">   BABY    </w:t>
      </w:r>
      <w:r>
        <w:t xml:space="preserve">   SHEPHERDS    </w:t>
      </w:r>
      <w:r>
        <w:t xml:space="preserve">   MAGI    </w:t>
      </w:r>
      <w:r>
        <w:t xml:space="preserve">   GOLD    </w:t>
      </w:r>
      <w:r>
        <w:t xml:space="preserve">   JESUS    </w:t>
      </w:r>
      <w:r>
        <w:t xml:space="preserve">   GALILEE    </w:t>
      </w:r>
      <w:r>
        <w:t xml:space="preserve">   CLOTHS    </w:t>
      </w:r>
      <w:r>
        <w:t xml:space="preserve">   MANGER    </w:t>
      </w:r>
      <w:r>
        <w:t xml:space="preserve">   BETROTHED    </w:t>
      </w:r>
      <w:r>
        <w:t xml:space="preserve">   STAR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2021-10-11T03:59:59Z</dcterms:created>
  <dcterms:modified xsi:type="dcterms:W3CDTF">2021-10-11T03:59:59Z</dcterms:modified>
</cp:coreProperties>
</file>