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BELLS    </w:t>
      </w:r>
      <w:r>
        <w:t xml:space="preserve">   BLITZEN    </w:t>
      </w:r>
      <w:r>
        <w:t xml:space="preserve">   CANDYCANE    </w:t>
      </w:r>
      <w:r>
        <w:t xml:space="preserve">   CELEBRATE    </w:t>
      </w:r>
      <w:r>
        <w:t xml:space="preserve">   CHIMNEY    </w:t>
      </w:r>
      <w:r>
        <w:t xml:space="preserve">   CHRISTMAS    </w:t>
      </w:r>
      <w:r>
        <w:t xml:space="preserve">   CINDY LOU WHO    </w:t>
      </w:r>
      <w:r>
        <w:t xml:space="preserve">   COMET    </w:t>
      </w:r>
      <w:r>
        <w:t xml:space="preserve">   DANCER    </w:t>
      </w:r>
      <w:r>
        <w:t xml:space="preserve">   DASHER    </w:t>
      </w:r>
      <w:r>
        <w:t xml:space="preserve">   DONNER    </w:t>
      </w:r>
      <w:r>
        <w:t xml:space="preserve">   ELVES    </w:t>
      </w:r>
      <w:r>
        <w:t xml:space="preserve">   FROSTY    </w:t>
      </w:r>
      <w:r>
        <w:t xml:space="preserve">   GRINCH    </w:t>
      </w:r>
      <w:r>
        <w:t xml:space="preserve">   GUM DROP    </w:t>
      </w:r>
      <w:r>
        <w:t xml:space="preserve">   HOLLY    </w:t>
      </w:r>
      <w:r>
        <w:t xml:space="preserve">   ICE SKATING    </w:t>
      </w:r>
      <w:r>
        <w:t xml:space="preserve">   JACK    </w:t>
      </w:r>
      <w:r>
        <w:t xml:space="preserve">   MAX    </w:t>
      </w:r>
      <w:r>
        <w:t xml:space="preserve">   MISTLETOE    </w:t>
      </w:r>
      <w:r>
        <w:t xml:space="preserve">   MITTENS    </w:t>
      </w:r>
      <w:r>
        <w:t xml:space="preserve">   NORTHPOLE    </w:t>
      </w:r>
      <w:r>
        <w:t xml:space="preserve">   ORNAMENTS    </w:t>
      </w:r>
      <w:r>
        <w:t xml:space="preserve">   PRANCER    </w:t>
      </w:r>
      <w:r>
        <w:t xml:space="preserve">   PRESENTS    </w:t>
      </w:r>
      <w:r>
        <w:t xml:space="preserve">   RUDOLPH    </w:t>
      </w:r>
      <w:r>
        <w:t xml:space="preserve">   SALLY    </w:t>
      </w:r>
      <w:r>
        <w:t xml:space="preserve">   SANTA    </w:t>
      </w:r>
      <w:r>
        <w:t xml:space="preserve">   SEASON    </w:t>
      </w:r>
      <w:r>
        <w:t xml:space="preserve">   SLEDDING    </w:t>
      </w:r>
      <w:r>
        <w:t xml:space="preserve">   SLEIGH    </w:t>
      </w:r>
      <w:r>
        <w:t xml:space="preserve">   SNOW    </w:t>
      </w:r>
      <w:r>
        <w:t xml:space="preserve">   SNOW FLAKES    </w:t>
      </w:r>
      <w:r>
        <w:t xml:space="preserve">   SNOWMAN    </w:t>
      </w:r>
      <w:r>
        <w:t xml:space="preserve">   STOCKING    </w:t>
      </w:r>
      <w:r>
        <w:t xml:space="preserve">   VIXEN    </w:t>
      </w:r>
      <w:r>
        <w:t xml:space="preserve">   WHOVILLE    </w:t>
      </w:r>
      <w:r>
        <w:t xml:space="preserve">   WINTER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 </dc:title>
  <dcterms:created xsi:type="dcterms:W3CDTF">2021-10-11T04:00:09Z</dcterms:created>
  <dcterms:modified xsi:type="dcterms:W3CDTF">2021-10-11T04:00:09Z</dcterms:modified>
</cp:coreProperties>
</file>