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BETHLEHEM    </w:t>
      </w:r>
      <w:r>
        <w:t xml:space="preserve">   CHRISTMAS    </w:t>
      </w:r>
      <w:r>
        <w:t xml:space="preserve">   DAVID    </w:t>
      </w:r>
      <w:r>
        <w:t xml:space="preserve">   FIRSTBORN    </w:t>
      </w:r>
      <w:r>
        <w:t xml:space="preserve">   GIFTS    </w:t>
      </w:r>
      <w:r>
        <w:t xml:space="preserve">   GLORY    </w:t>
      </w:r>
      <w:r>
        <w:t xml:space="preserve">   GOOD WILL    </w:t>
      </w:r>
      <w:r>
        <w:t xml:space="preserve">   JERUSALEM    </w:t>
      </w:r>
      <w:r>
        <w:t xml:space="preserve">   JESUS    </w:t>
      </w:r>
      <w:r>
        <w:t xml:space="preserve">   JOSEPH    </w:t>
      </w:r>
      <w:r>
        <w:t xml:space="preserve">   KING    </w:t>
      </w:r>
      <w:r>
        <w:t xml:space="preserve">   LORD    </w:t>
      </w:r>
      <w:r>
        <w:t xml:space="preserve">   LUKE    </w:t>
      </w:r>
      <w:r>
        <w:t xml:space="preserve">   MANGER    </w:t>
      </w:r>
      <w:r>
        <w:t xml:space="preserve">   MARY    </w:t>
      </w:r>
      <w:r>
        <w:t xml:space="preserve">   NAZARETH    </w:t>
      </w:r>
      <w:r>
        <w:t xml:space="preserve">   PEACE    </w:t>
      </w:r>
      <w:r>
        <w:t xml:space="preserve">   SHEPHERDS    </w:t>
      </w:r>
      <w:r>
        <w:t xml:space="preserve">   VIRGIN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</dc:title>
  <dcterms:created xsi:type="dcterms:W3CDTF">2021-10-11T03:59:20Z</dcterms:created>
  <dcterms:modified xsi:type="dcterms:W3CDTF">2021-10-11T03:59:20Z</dcterms:modified>
</cp:coreProperties>
</file>