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pudding    </w:t>
      </w:r>
      <w:r>
        <w:t xml:space="preserve">   party    </w:t>
      </w:r>
      <w:r>
        <w:t xml:space="preserve">   cake    </w:t>
      </w:r>
      <w:r>
        <w:t xml:space="preserve">   december    </w:t>
      </w:r>
      <w:r>
        <w:t xml:space="preserve">   chimney    </w:t>
      </w:r>
      <w:r>
        <w:t xml:space="preserve">   magic    </w:t>
      </w:r>
      <w:r>
        <w:t xml:space="preserve">   fly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movies    </w:t>
      </w:r>
      <w:r>
        <w:t xml:space="preserve">   grinch    </w:t>
      </w:r>
      <w:r>
        <w:t xml:space="preserve">   robin    </w:t>
      </w:r>
      <w:r>
        <w:t xml:space="preserve">   beef    </w:t>
      </w:r>
      <w:r>
        <w:t xml:space="preserve">   turkey    </w:t>
      </w:r>
      <w:r>
        <w:t xml:space="preserve">   tinsel    </w:t>
      </w:r>
      <w:r>
        <w:t xml:space="preserve">   stockings    </w:t>
      </w:r>
      <w:r>
        <w:t xml:space="preserve">   trees    </w:t>
      </w:r>
      <w:r>
        <w:t xml:space="preserve">   star    </w:t>
      </w:r>
      <w:r>
        <w:t xml:space="preserve">   snow    </w:t>
      </w:r>
      <w:r>
        <w:t xml:space="preserve">   presents    </w:t>
      </w:r>
      <w:r>
        <w:t xml:space="preserve">   north pole    </w:t>
      </w:r>
      <w:r>
        <w:t xml:space="preserve">   lights    </w:t>
      </w:r>
      <w:r>
        <w:t xml:space="preserve">   joy    </w:t>
      </w:r>
      <w:r>
        <w:t xml:space="preserve">   jingle    </w:t>
      </w:r>
      <w:r>
        <w:t xml:space="preserve">   giving    </w:t>
      </w:r>
      <w:r>
        <w:t xml:space="preserve">   family    </w:t>
      </w:r>
      <w:r>
        <w:t xml:space="preserve">   elf    </w:t>
      </w:r>
      <w:r>
        <w:t xml:space="preserve">   carols    </w:t>
      </w:r>
      <w:r>
        <w:t xml:space="preserve">   bow    </w:t>
      </w:r>
      <w:r>
        <w:t xml:space="preserve">   sleigh    </w:t>
      </w:r>
      <w:r>
        <w:t xml:space="preserve">   reindeer    </w:t>
      </w:r>
      <w:r>
        <w:t xml:space="preserve">   santa    </w:t>
      </w:r>
      <w:r>
        <w:t xml:space="preserve">   christmas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2021-10-11T04:00:18Z</dcterms:created>
  <dcterms:modified xsi:type="dcterms:W3CDTF">2021-10-11T04:00:18Z</dcterms:modified>
</cp:coreProperties>
</file>