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ELVES    </w:t>
      </w:r>
      <w:r>
        <w:t xml:space="preserve">   GIFTS    </w:t>
      </w:r>
      <w:r>
        <w:t xml:space="preserve">   FAMILY    </w:t>
      </w:r>
      <w:r>
        <w:t xml:space="preserve">   RUDOLPH    </w:t>
      </w:r>
      <w:r>
        <w:t xml:space="preserve">   CANDLES    </w:t>
      </w:r>
      <w:r>
        <w:t xml:space="preserve">   CELEBRATE    </w:t>
      </w:r>
      <w:r>
        <w:t xml:space="preserve">   CANDY CANE    </w:t>
      </w:r>
      <w:r>
        <w:t xml:space="preserve">   CHRISTMAS TREE    </w:t>
      </w:r>
      <w:r>
        <w:t xml:space="preserve">   LIGHTS    </w:t>
      </w:r>
      <w:r>
        <w:t xml:space="preserve">   DECORATIONS    </w:t>
      </w:r>
      <w:r>
        <w:t xml:space="preserve">   BELLS    </w:t>
      </w:r>
      <w:r>
        <w:t xml:space="preserve">   FROSTY    </w:t>
      </w:r>
      <w:r>
        <w:t xml:space="preserve">   SNOWMAN    </w:t>
      </w:r>
      <w:r>
        <w:t xml:space="preserve">   JOLLY    </w:t>
      </w:r>
      <w:r>
        <w:t xml:space="preserve">   TAMALES    </w:t>
      </w:r>
      <w:r>
        <w:t xml:space="preserve">   POZOLE    </w:t>
      </w:r>
      <w:r>
        <w:t xml:space="preserve">   REINDEER    </w:t>
      </w:r>
      <w:r>
        <w:t xml:space="preserve">   MERRY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2021-10-11T04:00:09Z</dcterms:created>
  <dcterms:modified xsi:type="dcterms:W3CDTF">2021-10-11T04:00:09Z</dcterms:modified>
</cp:coreProperties>
</file>