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Ginger Bread Man    </w:t>
      </w:r>
      <w:r>
        <w:t xml:space="preserve">   Hot    </w:t>
      </w:r>
      <w:r>
        <w:t xml:space="preserve">   Fun    </w:t>
      </w:r>
      <w:r>
        <w:t xml:space="preserve">   Reindeer    </w:t>
      </w:r>
      <w:r>
        <w:t xml:space="preserve">   Carols    </w:t>
      </w:r>
      <w:r>
        <w:t xml:space="preserve">   Sleigh    </w:t>
      </w:r>
      <w:r>
        <w:t xml:space="preserve">   Santa    </w:t>
      </w:r>
      <w:r>
        <w:t xml:space="preserve">   HO HO HO    </w:t>
      </w:r>
      <w:r>
        <w:t xml:space="preserve">   Presents    </w:t>
      </w:r>
      <w:r>
        <w:t xml:space="preserve">   Jingle Bells    </w:t>
      </w:r>
      <w:r>
        <w:t xml:space="preserve">   Food    </w:t>
      </w:r>
      <w:r>
        <w:t xml:space="preserve">   Cookies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2021-10-11T03:57:48Z</dcterms:created>
  <dcterms:modified xsi:type="dcterms:W3CDTF">2021-10-11T03:57:48Z</dcterms:modified>
</cp:coreProperties>
</file>