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hohohoho    </w:t>
      </w:r>
      <w:r>
        <w:t xml:space="preserve">   smiles    </w:t>
      </w:r>
      <w:r>
        <w:t xml:space="preserve">   love    </w:t>
      </w:r>
      <w:r>
        <w:t xml:space="preserve">   joy    </w:t>
      </w:r>
      <w:r>
        <w:t xml:space="preserve">   merry    </w:t>
      </w:r>
      <w:r>
        <w:t xml:space="preserve">   reindeer    </w:t>
      </w:r>
      <w:r>
        <w:t xml:space="preserve">   caroling    </w:t>
      </w:r>
      <w:r>
        <w:t xml:space="preserve">   carol    </w:t>
      </w:r>
      <w:r>
        <w:t xml:space="preserve">   coal    </w:t>
      </w:r>
      <w:r>
        <w:t xml:space="preserve">   snowman    </w:t>
      </w:r>
      <w:r>
        <w:t xml:space="preserve">   food    </w:t>
      </w:r>
      <w:r>
        <w:t xml:space="preserve">   pie    </w:t>
      </w:r>
      <w:r>
        <w:t xml:space="preserve">   Noel    </w:t>
      </w:r>
      <w:r>
        <w:t xml:space="preserve">   north pole    </w:t>
      </w:r>
      <w:r>
        <w:t xml:space="preserve">   snowballfight    </w:t>
      </w:r>
      <w:r>
        <w:t xml:space="preserve">   bells    </w:t>
      </w:r>
      <w:r>
        <w:t xml:space="preserve">   jingle bells    </w:t>
      </w:r>
      <w:r>
        <w:t xml:space="preserve">   family    </w:t>
      </w:r>
      <w:r>
        <w:t xml:space="preserve">   frosty the snowman    </w:t>
      </w:r>
      <w:r>
        <w:t xml:space="preserve">   snowflakes    </w:t>
      </w:r>
      <w:r>
        <w:t xml:space="preserve">   green    </w:t>
      </w:r>
      <w:r>
        <w:t xml:space="preserve">   red    </w:t>
      </w:r>
      <w:r>
        <w:t xml:space="preserve">   tree    </w:t>
      </w:r>
      <w:r>
        <w:t xml:space="preserve">   bows    </w:t>
      </w:r>
      <w:r>
        <w:t xml:space="preserve">   children    </w:t>
      </w:r>
      <w:r>
        <w:t xml:space="preserve">   happy    </w:t>
      </w:r>
      <w:r>
        <w:t xml:space="preserve">   ice    </w:t>
      </w:r>
      <w:r>
        <w:t xml:space="preserve">   ice skate    </w:t>
      </w:r>
      <w:r>
        <w:t xml:space="preserve">   hat    </w:t>
      </w:r>
      <w:r>
        <w:t xml:space="preserve">   boots    </w:t>
      </w:r>
      <w:r>
        <w:t xml:space="preserve">   holly berry    </w:t>
      </w:r>
      <w:r>
        <w:t xml:space="preserve">   Jesus    </w:t>
      </w:r>
      <w:r>
        <w:t xml:space="preserve">   Christmas    </w:t>
      </w:r>
      <w:r>
        <w:t xml:space="preserve">   chilly    </w:t>
      </w:r>
      <w:r>
        <w:t xml:space="preserve">   cookies    </w:t>
      </w:r>
      <w:r>
        <w:t xml:space="preserve">   cold    </w:t>
      </w:r>
      <w:r>
        <w:t xml:space="preserve">   Santa    </w:t>
      </w:r>
      <w:r>
        <w:t xml:space="preserve">   Cupid    </w:t>
      </w:r>
      <w:r>
        <w:t xml:space="preserve">   Dancer    </w:t>
      </w:r>
      <w:r>
        <w:t xml:space="preserve">   Comet    </w:t>
      </w:r>
      <w:r>
        <w:t xml:space="preserve">   Blitzen    </w:t>
      </w:r>
      <w:r>
        <w:t xml:space="preserve">   Donner    </w:t>
      </w:r>
      <w:r>
        <w:t xml:space="preserve">   Vixen    </w:t>
      </w:r>
      <w:r>
        <w:t xml:space="preserve">   Prancer    </w:t>
      </w:r>
      <w:r>
        <w:t xml:space="preserve">   Rudolph    </w:t>
      </w:r>
      <w:r>
        <w:t xml:space="preserve">   Dasher    </w:t>
      </w:r>
      <w:r>
        <w:t xml:space="preserve">   snowball    </w:t>
      </w:r>
      <w:r>
        <w:t xml:space="preserve">   snow    </w:t>
      </w:r>
      <w:r>
        <w:t xml:space="preserve">   snowmen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2021-10-11T03:58:18Z</dcterms:created>
  <dcterms:modified xsi:type="dcterms:W3CDTF">2021-10-11T03:58:18Z</dcterms:modified>
</cp:coreProperties>
</file>