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TINSEL    </w:t>
      </w:r>
      <w:r>
        <w:t xml:space="preserve">   CAROLS    </w:t>
      </w:r>
      <w:r>
        <w:t xml:space="preserve">   GRINCH    </w:t>
      </w:r>
      <w:r>
        <w:t xml:space="preserve">   HOPE    </w:t>
      </w:r>
      <w:r>
        <w:t xml:space="preserve">   SINGING    </w:t>
      </w:r>
      <w:r>
        <w:t xml:space="preserve">   ORNAMENT    </w:t>
      </w:r>
      <w:r>
        <w:t xml:space="preserve">   JOY    </w:t>
      </w:r>
      <w:r>
        <w:t xml:space="preserve">   LIGHTS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STAR    </w:t>
      </w:r>
      <w:r>
        <w:t xml:space="preserve">   TREE    </w:t>
      </w:r>
      <w:r>
        <w:t xml:space="preserve">   STOCKING    </w:t>
      </w:r>
      <w:r>
        <w:t xml:space="preserve">   SANTA    </w:t>
      </w:r>
      <w:r>
        <w:t xml:space="preserve">   BETHLEHEM    </w:t>
      </w:r>
      <w:r>
        <w:t xml:space="preserve">   WISEMEN    </w:t>
      </w:r>
      <w:r>
        <w:t xml:space="preserve">   MANGER    </w:t>
      </w:r>
      <w:r>
        <w:t xml:space="preserve">   SNOWMAN    </w:t>
      </w:r>
      <w:r>
        <w:t xml:space="preserve">   PRESENTS    </w:t>
      </w:r>
      <w:r>
        <w:t xml:space="preserve">   CHRISTMAS    </w:t>
      </w:r>
      <w:r>
        <w:t xml:space="preserve">   RUDOLPH    </w:t>
      </w:r>
      <w:r>
        <w:t xml:space="preserve">   BLITZEN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2021-12-15T03:44:11Z</dcterms:created>
  <dcterms:modified xsi:type="dcterms:W3CDTF">2021-12-15T03:44:11Z</dcterms:modified>
</cp:coreProperties>
</file>