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 HAIL    </w:t>
      </w:r>
      <w:r>
        <w:t xml:space="preserve">   ANGELS SING    </w:t>
      </w:r>
      <w:r>
        <w:t xml:space="preserve">   BIRTH    </w:t>
      </w:r>
      <w:r>
        <w:t xml:space="preserve">   CELEBRATE    </w:t>
      </w:r>
      <w:r>
        <w:t xml:space="preserve">   DECEMBER    </w:t>
      </w:r>
      <w:r>
        <w:t xml:space="preserve">   DONKEY    </w:t>
      </w:r>
      <w:r>
        <w:t xml:space="preserve">   FRANKINCENSE    </w:t>
      </w:r>
      <w:r>
        <w:t xml:space="preserve">   GIFTS    </w:t>
      </w:r>
      <w:r>
        <w:t xml:space="preserve">   GLORIA    </w:t>
      </w:r>
      <w:r>
        <w:t xml:space="preserve">   GOLD    </w:t>
      </w:r>
      <w:r>
        <w:t xml:space="preserve">   HAPPY HOLIDAYS    </w:t>
      </w:r>
      <w:r>
        <w:t xml:space="preserve">   HAY    </w:t>
      </w:r>
      <w:r>
        <w:t xml:space="preserve">   JESUS CHRIST    </w:t>
      </w:r>
      <w:r>
        <w:t xml:space="preserve">   JOSEPH    </w:t>
      </w:r>
      <w:r>
        <w:t xml:space="preserve">   JOY TO THE WORLD    </w:t>
      </w:r>
      <w:r>
        <w:t xml:space="preserve">   KING OF KINGS    </w:t>
      </w:r>
      <w:r>
        <w:t xml:space="preserve">   LORD OF LORDS    </w:t>
      </w:r>
      <w:r>
        <w:t xml:space="preserve">   MANGER    </w:t>
      </w:r>
      <w:r>
        <w:t xml:space="preserve">   MARY    </w:t>
      </w:r>
      <w:r>
        <w:t xml:space="preserve">   MERRY CHRISTMAS    </w:t>
      </w:r>
      <w:r>
        <w:t xml:space="preserve">   MYRRH    </w:t>
      </w:r>
      <w:r>
        <w:t xml:space="preserve">   SHEPHERDS    </w:t>
      </w:r>
      <w:r>
        <w:t xml:space="preserve">   SILENT NIGHT    </w:t>
      </w:r>
      <w:r>
        <w:t xml:space="preserve">   WISE MEN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2021-12-16T03:44:08Z</dcterms:created>
  <dcterms:modified xsi:type="dcterms:W3CDTF">2021-12-16T03:44:08Z</dcterms:modified>
</cp:coreProperties>
</file>