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Spirit    </w:t>
      </w:r>
      <w:r>
        <w:t xml:space="preserve">   Vacation    </w:t>
      </w:r>
      <w:r>
        <w:t xml:space="preserve">   Winter    </w:t>
      </w:r>
      <w:r>
        <w:t xml:space="preserve">   elves    </w:t>
      </w:r>
      <w:r>
        <w:t xml:space="preserve">   wreath    </w:t>
      </w:r>
      <w:r>
        <w:t xml:space="preserve">   evergreen    </w:t>
      </w:r>
      <w:r>
        <w:t xml:space="preserve">   Milk    </w:t>
      </w:r>
      <w:r>
        <w:t xml:space="preserve">   cookies    </w:t>
      </w:r>
      <w:r>
        <w:t xml:space="preserve">   celebrate    </w:t>
      </w:r>
      <w:r>
        <w:t xml:space="preserve">   December    </w:t>
      </w:r>
      <w:r>
        <w:t xml:space="preserve">   Carols    </w:t>
      </w:r>
      <w:r>
        <w:t xml:space="preserve">   Sleigh    </w:t>
      </w:r>
      <w:r>
        <w:t xml:space="preserve">   Rudolph    </w:t>
      </w:r>
      <w:r>
        <w:t xml:space="preserve">   Donner    </w:t>
      </w:r>
      <w:r>
        <w:t xml:space="preserve">   Cupid    </w:t>
      </w:r>
      <w:r>
        <w:t xml:space="preserve">   Comet    </w:t>
      </w:r>
      <w:r>
        <w:t xml:space="preserve">   Vixen    </w:t>
      </w:r>
      <w:r>
        <w:t xml:space="preserve">   Prancer    </w:t>
      </w:r>
      <w:r>
        <w:t xml:space="preserve">   Dancer    </w:t>
      </w:r>
      <w:r>
        <w:t xml:space="preserve">   Dasher    </w:t>
      </w:r>
      <w:r>
        <w:t xml:space="preserve">   Blitzen    </w:t>
      </w:r>
      <w:r>
        <w:t xml:space="preserve">   Bethlehem    </w:t>
      </w:r>
      <w:r>
        <w:t xml:space="preserve">   Jesus    </w:t>
      </w:r>
      <w:r>
        <w:t xml:space="preserve">   Joy    </w:t>
      </w:r>
      <w:r>
        <w:t xml:space="preserve">   Gifts    </w:t>
      </w:r>
      <w:r>
        <w:t xml:space="preserve">   Santa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SEARCH!</dc:title>
  <dcterms:created xsi:type="dcterms:W3CDTF">2021-12-28T03:40:10Z</dcterms:created>
  <dcterms:modified xsi:type="dcterms:W3CDTF">2021-12-28T03:40:10Z</dcterms:modified>
</cp:coreProperties>
</file>