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WISEMEN    </w:t>
      </w:r>
      <w:r>
        <w:t xml:space="preserve">   VIRGIN MARY    </w:t>
      </w:r>
      <w:r>
        <w:t xml:space="preserve">   SWADDLING    </w:t>
      </w:r>
      <w:r>
        <w:t xml:space="preserve">   STAR IN EAST    </w:t>
      </w:r>
      <w:r>
        <w:t xml:space="preserve">   STABLE    </w:t>
      </w:r>
      <w:r>
        <w:t xml:space="preserve">   SHEPHERDS    </w:t>
      </w:r>
      <w:r>
        <w:t xml:space="preserve">   SAVIOR    </w:t>
      </w:r>
      <w:r>
        <w:t xml:space="preserve">   MYRRH    </w:t>
      </w:r>
      <w:r>
        <w:t xml:space="preserve">   MANGER    </w:t>
      </w:r>
      <w:r>
        <w:t xml:space="preserve">   KING HEROD    </w:t>
      </w:r>
      <w:r>
        <w:t xml:space="preserve">   JOSEPH    </w:t>
      </w:r>
      <w:r>
        <w:t xml:space="preserve">   GOLD    </w:t>
      </w:r>
      <w:r>
        <w:t xml:space="preserve">   GLAD TIDINGS    </w:t>
      </w:r>
      <w:r>
        <w:t xml:space="preserve">   FRANKINCENSE    </w:t>
      </w:r>
      <w:r>
        <w:t xml:space="preserve">   ESPOUSED    </w:t>
      </w:r>
      <w:r>
        <w:t xml:space="preserve">   ELIZABETH    </w:t>
      </w:r>
      <w:r>
        <w:t xml:space="preserve">   DONKEY    </w:t>
      </w:r>
      <w:r>
        <w:t xml:space="preserve">   BETHLEHEM    </w:t>
      </w:r>
      <w:r>
        <w:t xml:space="preserve">   BABY JESUS    </w:t>
      </w:r>
      <w:r>
        <w:t xml:space="preserve">   ANGEL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2021-10-11T03:58:21Z</dcterms:created>
  <dcterms:modified xsi:type="dcterms:W3CDTF">2021-10-11T03:58:21Z</dcterms:modified>
</cp:coreProperties>
</file>