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CANDYCANE    </w:t>
      </w:r>
      <w:r>
        <w:t xml:space="preserve">   ANTLERS    </w:t>
      </w:r>
      <w:r>
        <w:t xml:space="preserve">   BAKING    </w:t>
      </w:r>
      <w:r>
        <w:t xml:space="preserve">   ANGELS    </w:t>
      </w:r>
      <w:r>
        <w:t xml:space="preserve">   DECEMBER    </w:t>
      </w:r>
      <w:r>
        <w:t xml:space="preserve">   NOEL    </w:t>
      </w:r>
      <w:r>
        <w:t xml:space="preserve">   JOY    </w:t>
      </w:r>
      <w:r>
        <w:t xml:space="preserve">   MERRY    </w:t>
      </w:r>
      <w:r>
        <w:t xml:space="preserve">   CHRISTMAS CACTUS    </w:t>
      </w:r>
      <w:r>
        <w:t xml:space="preserve">   POINSETTIA    </w:t>
      </w:r>
      <w:r>
        <w:t xml:space="preserve">   SNOW    </w:t>
      </w:r>
      <w:r>
        <w:t xml:space="preserve">   SLEIGH    </w:t>
      </w:r>
      <w:r>
        <w:t xml:space="preserve">   BELLS    </w:t>
      </w:r>
      <w:r>
        <w:t xml:space="preserve">   MILK    </w:t>
      </w:r>
      <w:r>
        <w:t xml:space="preserve">   COMET    </w:t>
      </w:r>
      <w:r>
        <w:t xml:space="preserve">   DASHER    </w:t>
      </w:r>
      <w:r>
        <w:t xml:space="preserve">   RUDOLPH    </w:t>
      </w:r>
      <w:r>
        <w:t xml:space="preserve">   REINDEER    </w:t>
      </w:r>
      <w:r>
        <w:t xml:space="preserve">   ROOFTOP    </w:t>
      </w:r>
      <w:r>
        <w:t xml:space="preserve">   CHILDREN    </w:t>
      </w:r>
      <w:r>
        <w:t xml:space="preserve">   ORNAMENTS    </w:t>
      </w:r>
      <w:r>
        <w:t xml:space="preserve">   TREES    </w:t>
      </w:r>
      <w:r>
        <w:t xml:space="preserve">   RIBBONS AND BOWS    </w:t>
      </w:r>
      <w:r>
        <w:t xml:space="preserve">   SANTA CLAUS    </w:t>
      </w:r>
      <w:r>
        <w:t xml:space="preserve">   COOKIES    </w:t>
      </w:r>
      <w:r>
        <w:t xml:space="preserve">   FAITH    </w:t>
      </w:r>
      <w:r>
        <w:t xml:space="preserve">   PRESENTS    </w:t>
      </w:r>
      <w:r>
        <w:t xml:space="preserve">   COAL    </w:t>
      </w:r>
      <w:r>
        <w:t xml:space="preserve">   STOCKINGS    </w:t>
      </w:r>
      <w:r>
        <w:t xml:space="preserve">  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PUZZLE</dc:title>
  <dcterms:created xsi:type="dcterms:W3CDTF">2021-10-11T03:58:37Z</dcterms:created>
  <dcterms:modified xsi:type="dcterms:W3CDTF">2021-10-11T03:58:37Z</dcterms:modified>
</cp:coreProperties>
</file>