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SLAVES    </w:t>
      </w:r>
      <w:r>
        <w:t xml:space="preserve">   COLD    </w:t>
      </w:r>
      <w:r>
        <w:t xml:space="preserve">   DECEMBER    </w:t>
      </w:r>
      <w:r>
        <w:t xml:space="preserve">   WINTER    </w:t>
      </w:r>
      <w:r>
        <w:t xml:space="preserve">   SNOW    </w:t>
      </w:r>
      <w:r>
        <w:t xml:space="preserve">   NORTH POLE    </w:t>
      </w:r>
      <w:r>
        <w:t xml:space="preserve">   MILK    </w:t>
      </w:r>
      <w:r>
        <w:t xml:space="preserve">   COOKIES    </w:t>
      </w:r>
      <w:r>
        <w:t xml:space="preserve">   CHIRSTMAS TREE    </w:t>
      </w:r>
      <w:r>
        <w:t xml:space="preserve">   PRESENTS    </w:t>
      </w:r>
      <w:r>
        <w:t xml:space="preserve">   DEERS    </w:t>
      </w:r>
      <w:r>
        <w:t xml:space="preserve">   SANTA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2021-10-11T03:59:23Z</dcterms:created>
  <dcterms:modified xsi:type="dcterms:W3CDTF">2021-10-11T03:59:23Z</dcterms:modified>
</cp:coreProperties>
</file>