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Brussel Sprout    </w:t>
      </w:r>
      <w:r>
        <w:t xml:space="preserve">   Christmas Pudding    </w:t>
      </w:r>
      <w:r>
        <w:t xml:space="preserve">   Donkey    </w:t>
      </w:r>
      <w:r>
        <w:t xml:space="preserve">   Elf    </w:t>
      </w:r>
      <w:r>
        <w:t xml:space="preserve">   Holiday    </w:t>
      </w:r>
      <w:r>
        <w:t xml:space="preserve">   Jesus    </w:t>
      </w:r>
      <w:r>
        <w:t xml:space="preserve">   North Pole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Stocking    </w:t>
      </w:r>
      <w:r>
        <w:t xml:space="preserve">   Tree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</dc:title>
  <dcterms:created xsi:type="dcterms:W3CDTF">2021-10-11T03:58:13Z</dcterms:created>
  <dcterms:modified xsi:type="dcterms:W3CDTF">2021-10-11T03:58:13Z</dcterms:modified>
</cp:coreProperties>
</file>