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a word search by Cada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hat    </w:t>
      </w:r>
      <w:r>
        <w:t xml:space="preserve">   scarf    </w:t>
      </w:r>
      <w:r>
        <w:t xml:space="preserve">   countdown    </w:t>
      </w:r>
      <w:r>
        <w:t xml:space="preserve">   advent    </w:t>
      </w:r>
      <w:r>
        <w:t xml:space="preserve">   lights    </w:t>
      </w:r>
      <w:r>
        <w:t xml:space="preserve">   design    </w:t>
      </w:r>
      <w:r>
        <w:t xml:space="preserve">   wrap    </w:t>
      </w:r>
      <w:r>
        <w:t xml:space="preserve">   shop    </w:t>
      </w:r>
      <w:r>
        <w:t xml:space="preserve">   decorate    </w:t>
      </w:r>
      <w:r>
        <w:t xml:space="preserve">   love    </w:t>
      </w:r>
      <w:r>
        <w:t xml:space="preserve">   donkey    </w:t>
      </w:r>
      <w:r>
        <w:t xml:space="preserve">   Joseph    </w:t>
      </w:r>
      <w:r>
        <w:t xml:space="preserve">   manger    </w:t>
      </w:r>
      <w:r>
        <w:t xml:space="preserve">   shepard    </w:t>
      </w:r>
      <w:r>
        <w:t xml:space="preserve">   gingerbreadhouse    </w:t>
      </w:r>
      <w:r>
        <w:t xml:space="preserve">   candycane    </w:t>
      </w:r>
      <w:r>
        <w:t xml:space="preserve">   feast    </w:t>
      </w:r>
      <w:r>
        <w:t xml:space="preserve">   games    </w:t>
      </w:r>
      <w:r>
        <w:t xml:space="preserve">   candy    </w:t>
      </w:r>
      <w:r>
        <w:t xml:space="preserve">   cookies    </w:t>
      </w:r>
      <w:r>
        <w:t xml:space="preserve">   joy    </w:t>
      </w:r>
      <w:r>
        <w:t xml:space="preserve">   bells    </w:t>
      </w:r>
      <w:r>
        <w:t xml:space="preserve">   peace    </w:t>
      </w:r>
      <w:r>
        <w:t xml:space="preserve">   angels    </w:t>
      </w:r>
      <w:r>
        <w:t xml:space="preserve">   nutcracker    </w:t>
      </w:r>
      <w:r>
        <w:t xml:space="preserve">   Rudoiph    </w:t>
      </w:r>
      <w:r>
        <w:t xml:space="preserve">   reindeer    </w:t>
      </w:r>
      <w:r>
        <w:t xml:space="preserve">   sleigh    </w:t>
      </w:r>
      <w:r>
        <w:t xml:space="preserve">   Frosty    </w:t>
      </w:r>
      <w:r>
        <w:t xml:space="preserve">   Grinch    </w:t>
      </w:r>
      <w:r>
        <w:t xml:space="preserve">   cold    </w:t>
      </w:r>
      <w:r>
        <w:t xml:space="preserve">   wreath    </w:t>
      </w:r>
      <w:r>
        <w:t xml:space="preserve">   holly    </w:t>
      </w:r>
      <w:r>
        <w:t xml:space="preserve">   boots    </w:t>
      </w:r>
      <w:r>
        <w:t xml:space="preserve">   sledding    </w:t>
      </w:r>
      <w:r>
        <w:t xml:space="preserve">   giving    </w:t>
      </w:r>
      <w:r>
        <w:t xml:space="preserve">   family    </w:t>
      </w:r>
      <w:r>
        <w:t xml:space="preserve">   Jesus    </w:t>
      </w:r>
      <w:r>
        <w:t xml:space="preserve">   Santa    </w:t>
      </w:r>
      <w:r>
        <w:t xml:space="preserve">   donate    </w:t>
      </w:r>
      <w:r>
        <w:t xml:space="preserve">   hotcocoa    </w:t>
      </w:r>
      <w:r>
        <w:t xml:space="preserve">   jingle    </w:t>
      </w:r>
      <w:r>
        <w:t xml:space="preserve">   mistletoe    </w:t>
      </w:r>
      <w:r>
        <w:t xml:space="preserve">   mittens    </w:t>
      </w:r>
      <w:r>
        <w:t xml:space="preserve">   fun    </w:t>
      </w:r>
      <w:r>
        <w:t xml:space="preserve">   winter    </w:t>
      </w:r>
      <w:r>
        <w:t xml:space="preserve">   Christmas    </w:t>
      </w:r>
      <w:r>
        <w:t xml:space="preserve">   movies    </w:t>
      </w:r>
      <w:r>
        <w:t xml:space="preserve">   snowflake    </w:t>
      </w:r>
      <w:r>
        <w:t xml:space="preserve">   caroling    </w:t>
      </w:r>
      <w:r>
        <w:t xml:space="preserve">   tree    </w:t>
      </w:r>
      <w:r>
        <w:t xml:space="preserve">   snowman    </w:t>
      </w:r>
      <w:r>
        <w:t xml:space="preserve">   star    </w:t>
      </w:r>
      <w:r>
        <w:t xml:space="preserve">   gifts    </w:t>
      </w:r>
      <w:r>
        <w:t xml:space="preserve">   Mary    </w:t>
      </w:r>
      <w:r>
        <w:t xml:space="preserve">   snow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 word search by Cada</dc:title>
  <dcterms:created xsi:type="dcterms:W3CDTF">2021-10-11T03:54:37Z</dcterms:created>
  <dcterms:modified xsi:type="dcterms:W3CDTF">2021-10-11T03:54:37Z</dcterms:modified>
</cp:coreProperties>
</file>