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songs    </w:t>
      </w:r>
      <w:r>
        <w:t xml:space="preserve">   feast    </w:t>
      </w:r>
      <w:r>
        <w:t xml:space="preserve">   family    </w:t>
      </w:r>
      <w:r>
        <w:t xml:space="preserve">   bells    </w:t>
      </w:r>
      <w:r>
        <w:t xml:space="preserve">   christmas lights    </w:t>
      </w:r>
      <w:r>
        <w:t xml:space="preserve">   stocking    </w:t>
      </w:r>
      <w:r>
        <w:t xml:space="preserve">   candy cane    </w:t>
      </w:r>
      <w:r>
        <w:t xml:space="preserve">   ornaments    </w:t>
      </w:r>
      <w:r>
        <w:t xml:space="preserve">   snowman    </w:t>
      </w:r>
      <w:r>
        <w:t xml:space="preserve">   snow    </w:t>
      </w:r>
      <w:r>
        <w:t xml:space="preserve">   sleigh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2021-10-11T03:51:33Z</dcterms:created>
  <dcterms:modified xsi:type="dcterms:W3CDTF">2021-10-11T03:51:33Z</dcterms:modified>
</cp:coreProperties>
</file>