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COOKIES    </w:t>
      </w:r>
      <w:r>
        <w:t xml:space="preserve">   SHEPHERDS    </w:t>
      </w:r>
      <w:r>
        <w:t xml:space="preserve">   WISEMEN    </w:t>
      </w:r>
      <w:r>
        <w:t xml:space="preserve">   COMET    </w:t>
      </w:r>
      <w:r>
        <w:t xml:space="preserve">   PRANCER    </w:t>
      </w:r>
      <w:r>
        <w:t xml:space="preserve">   DECORATIONS    </w:t>
      </w:r>
      <w:r>
        <w:t xml:space="preserve">   TOYS    </w:t>
      </w:r>
      <w:r>
        <w:t xml:space="preserve">   RIBBON    </w:t>
      </w:r>
      <w:r>
        <w:t xml:space="preserve">   WRAPPINGPAPER    </w:t>
      </w:r>
      <w:r>
        <w:t xml:space="preserve">   PRESENTS    </w:t>
      </w:r>
      <w:r>
        <w:t xml:space="preserve">   RUDOLPH    </w:t>
      </w:r>
      <w:r>
        <w:t xml:space="preserve">   ELF    </w:t>
      </w:r>
      <w:r>
        <w:t xml:space="preserve">   MISTLETOE    </w:t>
      </w:r>
      <w:r>
        <w:t xml:space="preserve">   SANTACLAUSE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2021-10-11T03:50:46Z</dcterms:created>
  <dcterms:modified xsi:type="dcterms:W3CDTF">2021-10-11T03:50:46Z</dcterms:modified>
</cp:coreProperties>
</file>