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BAUBLES    </w:t>
      </w:r>
      <w:r>
        <w:t xml:space="preserve">   BETHLEHEM    </w:t>
      </w:r>
      <w:r>
        <w:t xml:space="preserve">   CHRISTMAS TREE    </w:t>
      </w:r>
      <w:r>
        <w:t xml:space="preserve">   FAIRY    </w:t>
      </w:r>
      <w:r>
        <w:t xml:space="preserve">   FATHER CHRISTMAS    </w:t>
      </w:r>
      <w:r>
        <w:t xml:space="preserve">   PANTOMIME    </w:t>
      </w:r>
      <w:r>
        <w:t xml:space="preserve">   PARTY    </w:t>
      </w:r>
      <w:r>
        <w:t xml:space="preserve">   PRESENTS    </w:t>
      </w:r>
      <w:r>
        <w:t xml:space="preserve">   PUDDING    </w:t>
      </w:r>
      <w:r>
        <w:t xml:space="preserve">   REINDEER    </w:t>
      </w:r>
      <w:r>
        <w:t xml:space="preserve">   RUDOLPH    </w:t>
      </w:r>
      <w:r>
        <w:t xml:space="preserve">   SANTA    </w:t>
      </w:r>
      <w:r>
        <w:t xml:space="preserve">   SLEDGE    </w:t>
      </w:r>
      <w:r>
        <w:t xml:space="preserve">   SNOW    </w:t>
      </w:r>
      <w:r>
        <w:t xml:space="preserve">   SNOWFLAKE    </w:t>
      </w:r>
      <w:r>
        <w:t xml:space="preserve">   SNOWMAN    </w:t>
      </w:r>
      <w:r>
        <w:t xml:space="preserve">   STOCKING    </w:t>
      </w:r>
      <w:r>
        <w:t xml:space="preserve">   TINSEL    </w:t>
      </w:r>
      <w:r>
        <w:t xml:space="preserve">   TREE    </w:t>
      </w:r>
      <w:r>
        <w:t xml:space="preserve">   TURKEY    </w:t>
      </w:r>
      <w:r>
        <w:t xml:space="preserve">   YULETIDE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2021-10-11T03:52:00Z</dcterms:created>
  <dcterms:modified xsi:type="dcterms:W3CDTF">2021-10-11T03:52:00Z</dcterms:modified>
</cp:coreProperties>
</file>