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fruitcake    </w:t>
      </w:r>
      <w:r>
        <w:t xml:space="preserve">   eggnog    </w:t>
      </w:r>
      <w:r>
        <w:t xml:space="preserve">   candycanes    </w:t>
      </w:r>
      <w:r>
        <w:t xml:space="preserve">   tidings    </w:t>
      </w:r>
      <w:r>
        <w:t xml:space="preserve">   stockings    </w:t>
      </w:r>
      <w:r>
        <w:t xml:space="preserve">   stockingstuffers    </w:t>
      </w:r>
      <w:r>
        <w:t xml:space="preserve">   spirit    </w:t>
      </w:r>
      <w:r>
        <w:t xml:space="preserve">   SEASON    </w:t>
      </w:r>
      <w:r>
        <w:t xml:space="preserve">   SCROOGE    </w:t>
      </w:r>
      <w:r>
        <w:t xml:space="preserve">   PARTY    </w:t>
      </w:r>
      <w:r>
        <w:t xml:space="preserve">   PARADES    </w:t>
      </w:r>
      <w:r>
        <w:t xml:space="preserve">   NOEL    </w:t>
      </w:r>
      <w:r>
        <w:t xml:space="preserve">   MERRY    </w:t>
      </w:r>
      <w:r>
        <w:t xml:space="preserve">   JUBILEE    </w:t>
      </w:r>
      <w:r>
        <w:t xml:space="preserve">   HOLIDAY    </w:t>
      </w:r>
      <w:r>
        <w:t xml:space="preserve">   GREETINGS    </w:t>
      </w:r>
      <w:r>
        <w:t xml:space="preserve">   FROSTY    </w:t>
      </w:r>
      <w:r>
        <w:t xml:space="preserve">   CELEBRATE    </w:t>
      </w:r>
      <w:r>
        <w:t xml:space="preserve">   CARDS    </w:t>
      </w:r>
      <w:r>
        <w:t xml:space="preserve">   CANDLES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2021-10-11T03:51:19Z</dcterms:created>
  <dcterms:modified xsi:type="dcterms:W3CDTF">2021-10-11T03:51:19Z</dcterms:modified>
</cp:coreProperties>
</file>