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hangs from your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green and you can put decorations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uses it to help him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different colors and there are sparkly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are nice and bright at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brown hibernate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it to keep yourself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you put it on the place where Santa comes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only use it when it is white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help make presents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usually has a bow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brings you presents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2021-10-11T03:51:52Z</dcterms:created>
  <dcterms:modified xsi:type="dcterms:W3CDTF">2021-10-11T03:51:52Z</dcterms:modified>
</cp:coreProperties>
</file>