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Tree    </w:t>
      </w:r>
      <w:r>
        <w:t xml:space="preserve">   Reindeer    </w:t>
      </w:r>
      <w:r>
        <w:t xml:space="preserve">   Scrooge    </w:t>
      </w:r>
      <w:r>
        <w:t xml:space="preserve">   Coal    </w:t>
      </w:r>
      <w:r>
        <w:t xml:space="preserve">   Snowflake    </w:t>
      </w:r>
      <w:r>
        <w:t xml:space="preserve">   Ice    </w:t>
      </w:r>
      <w:r>
        <w:t xml:space="preserve">   Manger    </w:t>
      </w:r>
      <w:r>
        <w:t xml:space="preserve">   Lord    </w:t>
      </w:r>
      <w:r>
        <w:t xml:space="preserve">   Joy    </w:t>
      </w:r>
      <w:r>
        <w:t xml:space="preserve">   Gift    </w:t>
      </w:r>
      <w:r>
        <w:t xml:space="preserve">   Stuffing    </w:t>
      </w:r>
      <w:r>
        <w:t xml:space="preserve">   Snow    </w:t>
      </w:r>
      <w:r>
        <w:t xml:space="preserve">   Frosty    </w:t>
      </w:r>
      <w:r>
        <w:t xml:space="preserve">   Jesus    </w:t>
      </w:r>
      <w:r>
        <w:t xml:space="preserve">   Sled    </w:t>
      </w:r>
      <w:r>
        <w:t xml:space="preserve">   Snowman    </w:t>
      </w:r>
      <w:r>
        <w:t xml:space="preserve">   Toys    </w:t>
      </w:r>
      <w:r>
        <w:t xml:space="preserve">   Presents    </w:t>
      </w:r>
      <w:r>
        <w:t xml:space="preserve">   Stocking    </w:t>
      </w:r>
      <w:r>
        <w:t xml:space="preserve">   Grinch    </w:t>
      </w:r>
      <w:r>
        <w:t xml:space="preserve">   Elf    </w:t>
      </w:r>
      <w:r>
        <w:t xml:space="preserve">   Santa    </w:t>
      </w:r>
      <w:r>
        <w:t xml:space="preserve">  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2021-10-11T03:53:34Z</dcterms:created>
  <dcterms:modified xsi:type="dcterms:W3CDTF">2021-10-11T03:53:34Z</dcterms:modified>
</cp:coreProperties>
</file>