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Wreath    </w:t>
      </w:r>
      <w:r>
        <w:t xml:space="preserve">   Crafts    </w:t>
      </w:r>
      <w:r>
        <w:t xml:space="preserve">   Decorations    </w:t>
      </w:r>
      <w:r>
        <w:t xml:space="preserve">   Presents    </w:t>
      </w:r>
      <w:r>
        <w:t xml:space="preserve">   Star    </w:t>
      </w:r>
      <w:r>
        <w:t xml:space="preserve">   Milk    </w:t>
      </w:r>
      <w:r>
        <w:t xml:space="preserve">   Cookies    </w:t>
      </w:r>
      <w:r>
        <w:t xml:space="preserve">   Ice    </w:t>
      </w:r>
      <w:r>
        <w:t xml:space="preserve">   Snow    </w:t>
      </w:r>
      <w:r>
        <w:t xml:space="preserve">   Santa    </w:t>
      </w:r>
      <w:r>
        <w:t xml:space="preserve">   Chimney    </w:t>
      </w:r>
      <w:r>
        <w:t xml:space="preserve">   Christmas tree    </w:t>
      </w:r>
      <w:r>
        <w:t xml:space="preserve">   Reindeer    </w:t>
      </w:r>
      <w:r>
        <w:t xml:space="preserve">   Stocking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2021-10-11T03:53:44Z</dcterms:created>
  <dcterms:modified xsi:type="dcterms:W3CDTF">2021-10-11T03:53:44Z</dcterms:modified>
</cp:coreProperties>
</file>