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Bells    </w:t>
      </w:r>
      <w:r>
        <w:t xml:space="preserve">   brussel sprouts    </w:t>
      </w:r>
      <w:r>
        <w:t xml:space="preserve">   christmas tree    </w:t>
      </w:r>
      <w:r>
        <w:t xml:space="preserve">   elf    </w:t>
      </w:r>
      <w:r>
        <w:t xml:space="preserve">   festive    </w:t>
      </w:r>
      <w:r>
        <w:t xml:space="preserve">   frosty    </w:t>
      </w:r>
      <w:r>
        <w:t xml:space="preserve">   holly    </w:t>
      </w:r>
      <w:r>
        <w:t xml:space="preserve">   joy    </w:t>
      </w:r>
      <w:r>
        <w:t xml:space="preserve">   merry    </w:t>
      </w:r>
      <w:r>
        <w:t xml:space="preserve">   mistletoe    </w:t>
      </w:r>
      <w:r>
        <w:t xml:space="preserve">   naughty    </w:t>
      </w:r>
      <w:r>
        <w:t xml:space="preserve">   nice    </w:t>
      </w:r>
      <w:r>
        <w:t xml:space="preserve">   North Pole    </w:t>
      </w:r>
      <w:r>
        <w:t xml:space="preserve">   Presents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snowflakes    </w:t>
      </w:r>
      <w:r>
        <w:t xml:space="preserve">   tinsel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2021-10-11T03:52:18Z</dcterms:created>
  <dcterms:modified xsi:type="dcterms:W3CDTF">2021-10-11T03:52:18Z</dcterms:modified>
</cp:coreProperties>
</file>