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toy    </w:t>
      </w:r>
      <w:r>
        <w:t xml:space="preserve">   unwrap    </w:t>
      </w:r>
      <w:r>
        <w:t xml:space="preserve">   tree    </w:t>
      </w:r>
      <w:r>
        <w:t xml:space="preserve">   stocking    </w:t>
      </w:r>
      <w:r>
        <w:t xml:space="preserve">   star    </w:t>
      </w:r>
      <w:r>
        <w:t xml:space="preserve">   joy    </w:t>
      </w:r>
      <w:r>
        <w:t xml:space="preserve">   holiday    </w:t>
      </w:r>
      <w:r>
        <w:t xml:space="preserve">   gift    </w:t>
      </w:r>
      <w:r>
        <w:t xml:space="preserve">   family    </w:t>
      </w:r>
      <w:r>
        <w:t xml:space="preserve">   elf    </w:t>
      </w:r>
      <w:r>
        <w:t xml:space="preserve">   candycane    </w:t>
      </w:r>
      <w:r>
        <w:t xml:space="preserve">   presents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2021-10-11T03:52:44Z</dcterms:created>
  <dcterms:modified xsi:type="dcterms:W3CDTF">2021-10-11T03:52:44Z</dcterms:modified>
</cp:coreProperties>
</file>