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CHRISTOPHER COLUMBUS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spain    </w:t>
      </w:r>
      <w:r>
        <w:t xml:space="preserve">   Susanna    </w:t>
      </w:r>
      <w:r>
        <w:t xml:space="preserve">   Domenico    </w:t>
      </w:r>
      <w:r>
        <w:t xml:space="preserve">   sailor    </w:t>
      </w:r>
      <w:r>
        <w:t xml:space="preserve">   christopher    </w:t>
      </w:r>
      <w:r>
        <w:t xml:space="preserve">   columbus    </w:t>
      </w:r>
      <w:r>
        <w:t xml:space="preserve">   italy    </w:t>
      </w:r>
      <w:r>
        <w:t xml:space="preserve">   india    </w:t>
      </w:r>
      <w:r>
        <w:t xml:space="preserve">   america    </w:t>
      </w:r>
      <w:r>
        <w:t xml:space="preserve">   Santa Maria    </w:t>
      </w:r>
      <w:r>
        <w:t xml:space="preserve">   Pinta    </w:t>
      </w:r>
      <w:r>
        <w:t xml:space="preserve">   nina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CHRISTOPHER COLUMBUS</dc:title>
  <dcterms:created xsi:type="dcterms:W3CDTF">2021-10-11T03:59:29Z</dcterms:created>
  <dcterms:modified xsi:type="dcterms:W3CDTF">2021-10-11T03:59:29Z</dcterms:modified>
</cp:coreProperties>
</file>