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CHRISTOPHER PAOLINI: ERAGON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thin, light, sharp-pointed sword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(of a person's face) having a healthy red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narrow valley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prediction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defiance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extended out, over, or beyond the main body or line of something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(of a cliff or rock surface) rough and uneven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slender threadlike appendage of a climbing 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close-fitting cover for something, especially something that is elongated in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tall, slender-leaved plant of the grass family that grows in marshy areas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 PAOLINI: ERAGON</dc:title>
  <dcterms:created xsi:type="dcterms:W3CDTF">2021-10-11T03:59:49Z</dcterms:created>
  <dcterms:modified xsi:type="dcterms:W3CDTF">2021-10-11T03:59:49Z</dcterms:modified>
</cp:coreProperties>
</file>