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CHRIST'S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Behold I give unto you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came______ 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traveled to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Christ's mother____.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shall be no ______ for 2 days.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 shall conceive.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was sent from Caesar Augustus.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increased in ______ and stature.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Prophet's foretold of the _________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 was laid in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shall be no day and________.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taught Elder's in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CHRIST'S BIRTH</dc:title>
  <dcterms:created xsi:type="dcterms:W3CDTF">2021-10-11T03:50:12Z</dcterms:created>
  <dcterms:modified xsi:type="dcterms:W3CDTF">2021-10-11T03:50:12Z</dcterms:modified>
</cp:coreProperties>
</file>