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CHRIST'S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BreadofLife    </w:t>
      </w:r>
      <w:r>
        <w:t xml:space="preserve">   Cornerstone    </w:t>
      </w:r>
      <w:r>
        <w:t xml:space="preserve">   Creator    </w:t>
      </w:r>
      <w:r>
        <w:t xml:space="preserve">   DavidsDescendent    </w:t>
      </w:r>
      <w:r>
        <w:t xml:space="preserve">   ElderBrother    </w:t>
      </w:r>
      <w:r>
        <w:t xml:space="preserve">   Firstborn    </w:t>
      </w:r>
      <w:r>
        <w:t xml:space="preserve">   God    </w:t>
      </w:r>
      <w:r>
        <w:t xml:space="preserve">   HolyOne    </w:t>
      </w:r>
      <w:r>
        <w:t xml:space="preserve">   Israel    </w:t>
      </w:r>
      <w:r>
        <w:t xml:space="preserve">   Jehovah    </w:t>
      </w:r>
      <w:r>
        <w:t xml:space="preserve">   Judge    </w:t>
      </w:r>
      <w:r>
        <w:t xml:space="preserve">   KingofKings    </w:t>
      </w:r>
      <w:r>
        <w:t xml:space="preserve">   LambofGod    </w:t>
      </w:r>
      <w:r>
        <w:t xml:space="preserve">   Leader    </w:t>
      </w:r>
      <w:r>
        <w:t xml:space="preserve">   Light    </w:t>
      </w:r>
      <w:r>
        <w:t xml:space="preserve">   Mediator    </w:t>
      </w:r>
      <w:r>
        <w:t xml:space="preserve">   Messiah    </w:t>
      </w:r>
      <w:r>
        <w:t xml:space="preserve">   Nazarene    </w:t>
      </w:r>
      <w:r>
        <w:t xml:space="preserve">   OnlyBegottenSon    </w:t>
      </w:r>
      <w:r>
        <w:t xml:space="preserve">   Prince    </w:t>
      </w:r>
      <w:r>
        <w:t xml:space="preserve">   Prophet    </w:t>
      </w:r>
      <w:r>
        <w:t xml:space="preserve">   Quake    </w:t>
      </w:r>
      <w:r>
        <w:t xml:space="preserve">   Redeemer    </w:t>
      </w:r>
      <w:r>
        <w:t xml:space="preserve">   Rock    </w:t>
      </w:r>
      <w:r>
        <w:t xml:space="preserve">   Savior    </w:t>
      </w:r>
      <w:r>
        <w:t xml:space="preserve">   Shepherd    </w:t>
      </w:r>
      <w:r>
        <w:t xml:space="preserve">   SonofGod    </w:t>
      </w:r>
      <w:r>
        <w:t xml:space="preserve">   Teacher    </w:t>
      </w:r>
      <w:r>
        <w:t xml:space="preserve">   TrueGod    </w:t>
      </w:r>
      <w:r>
        <w:t xml:space="preserve">   Us    </w:t>
      </w:r>
      <w:r>
        <w:t xml:space="preserve">   Vine    </w:t>
      </w:r>
      <w:r>
        <w:t xml:space="preserve">   Wonderful    </w:t>
      </w:r>
      <w:r>
        <w:t xml:space="preserve">   Exemplar    </w:t>
      </w:r>
      <w:r>
        <w:t xml:space="preserve">   Almighty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CHRIST'S GIFTS</dc:title>
  <dcterms:created xsi:type="dcterms:W3CDTF">2021-10-11T03:49:10Z</dcterms:created>
  <dcterms:modified xsi:type="dcterms:W3CDTF">2021-10-11T03:49:10Z</dcterms:modified>
</cp:coreProperties>
</file>