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FORETOLD    </w:t>
      </w:r>
      <w:r>
        <w:t xml:space="preserve">   TEMPTED    </w:t>
      </w:r>
      <w:r>
        <w:t xml:space="preserve">   KING    </w:t>
      </w:r>
      <w:r>
        <w:t xml:space="preserve">   MEDIATOR    </w:t>
      </w:r>
      <w:r>
        <w:t xml:space="preserve">   SON    </w:t>
      </w:r>
      <w:r>
        <w:t xml:space="preserve">   BEGOTTEN    </w:t>
      </w:r>
      <w:r>
        <w:t xml:space="preserve">   ASCENDS    </w:t>
      </w:r>
      <w:r>
        <w:t xml:space="preserve">   HEALER    </w:t>
      </w:r>
      <w:r>
        <w:t xml:space="preserve">   TEACHER    </w:t>
      </w:r>
      <w:r>
        <w:t xml:space="preserve">   TRIALS    </w:t>
      </w:r>
      <w:r>
        <w:t xml:space="preserve">   RESURRECTION    </w:t>
      </w:r>
      <w:r>
        <w:t xml:space="preserve">   BAPTIZED    </w:t>
      </w:r>
      <w:r>
        <w:t xml:space="preserve">   POWER    </w:t>
      </w:r>
      <w:r>
        <w:t xml:space="preserve">   ATONEMENT    </w:t>
      </w:r>
      <w:r>
        <w:t xml:space="preserve">   MESSIAH    </w:t>
      </w:r>
      <w:r>
        <w:t xml:space="preserve">   CRUCIFIXION    </w:t>
      </w:r>
      <w:r>
        <w:t xml:space="preserve">   GODHEAD    </w:t>
      </w:r>
      <w:r>
        <w:t xml:space="preserve">   JEHOVAH    </w:t>
      </w:r>
      <w:r>
        <w:t xml:space="preserve">   CREATOR    </w:t>
      </w:r>
      <w:r>
        <w:t xml:space="preserve">   CORNERSTONE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</dc:title>
  <dcterms:created xsi:type="dcterms:W3CDTF">2021-10-11T03:49:21Z</dcterms:created>
  <dcterms:modified xsi:type="dcterms:W3CDTF">2021-10-11T03:49:21Z</dcterms:modified>
</cp:coreProperties>
</file>