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 HAS MADE US FREE</w:t>
      </w:r>
    </w:p>
    <w:p>
      <w:pPr>
        <w:pStyle w:val="Questions"/>
      </w:pPr>
      <w:r>
        <w:t xml:space="preserve">1. RAECG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UALP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TPEER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EOSPLG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MROEEFD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IUFTDEIJS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NGELITES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TACHISSNRI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JUSES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OLRGNEII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EHJWIS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OAESLSPT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ATAAISNGL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DOOG NWSE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TSGHIEOUR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 HAS MADE US FREE</dc:title>
  <dcterms:created xsi:type="dcterms:W3CDTF">2021-10-11T03:50:37Z</dcterms:created>
  <dcterms:modified xsi:type="dcterms:W3CDTF">2021-10-11T03:50:37Z</dcterms:modified>
</cp:coreProperties>
</file>