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CHUBB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NFL    </w:t>
      </w:r>
      <w:r>
        <w:t xml:space="preserve">   Football    </w:t>
      </w:r>
      <w:r>
        <w:t xml:space="preserve">   Browns    </w:t>
      </w:r>
      <w:r>
        <w:t xml:space="preserve">   Chubb    </w:t>
      </w:r>
      <w:r>
        <w:t xml:space="preserve">   Batman    </w:t>
      </w:r>
      <w:r>
        <w:t xml:space="preserve">   Running back    </w:t>
      </w:r>
      <w:r>
        <w:t xml:space="preserve">   Touchdown    </w:t>
      </w:r>
      <w:r>
        <w:t xml:space="preserve">   Dawgpound    </w:t>
      </w:r>
      <w:r>
        <w:t xml:space="preserve">   Bulldogs    </w:t>
      </w:r>
      <w:r>
        <w:t xml:space="preserve">   Cleveland    </w:t>
      </w:r>
      <w:r>
        <w:t xml:space="preserve">   Cedartown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CHUBB CRUNCH</dc:title>
  <dcterms:created xsi:type="dcterms:W3CDTF">2021-10-11T04:01:23Z</dcterms:created>
  <dcterms:modified xsi:type="dcterms:W3CDTF">2021-10-11T04:01:23Z</dcterms:modified>
</cp:coreProperties>
</file>