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CHURCHES IN NAZI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</w:tbl>
    <w:p>
      <w:pPr>
        <w:pStyle w:val="WordBankLarge"/>
      </w:pPr>
      <w:r>
        <w:t xml:space="preserve">   PAGAN    </w:t>
      </w:r>
      <w:r>
        <w:t xml:space="preserve">   CONCORDAT    </w:t>
      </w:r>
      <w:r>
        <w:t xml:space="preserve">   WORSHIP    </w:t>
      </w:r>
      <w:r>
        <w:t xml:space="preserve">   SECTS    </w:t>
      </w:r>
      <w:r>
        <w:t xml:space="preserve">   MONASTERIES    </w:t>
      </w:r>
      <w:r>
        <w:t xml:space="preserve">   CULTS    </w:t>
      </w:r>
      <w:r>
        <w:t xml:space="preserve">   RESISTORS    </w:t>
      </w:r>
      <w:r>
        <w:t xml:space="preserve">   PROTEST    </w:t>
      </w:r>
      <w:r>
        <w:t xml:space="preserve">   PASTORS    </w:t>
      </w:r>
      <w:r>
        <w:t xml:space="preserve">   POPE    </w:t>
      </w:r>
      <w:r>
        <w:t xml:space="preserve">   CONCENTRATION CAMP    </w:t>
      </w:r>
      <w:r>
        <w:t xml:space="preserve">   ENCYCLICAL    </w:t>
      </w:r>
      <w:r>
        <w:t xml:space="preserve">   NIEMÖLLER    </w:t>
      </w:r>
      <w:r>
        <w:t xml:space="preserve">   HITLER    </w:t>
      </w:r>
      <w:r>
        <w:t xml:space="preserve">   REICH    </w:t>
      </w:r>
      <w:r>
        <w:t xml:space="preserve">   CATHOLICS    </w:t>
      </w:r>
      <w:r>
        <w:t xml:space="preserve">   PROTESTANTS    </w:t>
      </w:r>
      <w:r>
        <w:t xml:space="preserve">   NAZIS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CHURCHES IN NAZI GERMANY</dc:title>
  <dcterms:created xsi:type="dcterms:W3CDTF">2021-10-11T04:00:55Z</dcterms:created>
  <dcterms:modified xsi:type="dcterms:W3CDTF">2021-10-11T04:00:55Z</dcterms:modified>
</cp:coreProperties>
</file>