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CHURCH</w:t>
      </w:r>
    </w:p>
    <w:p>
      <w:pPr>
        <w:pStyle w:val="Questions"/>
      </w:pPr>
      <w:r>
        <w:t xml:space="preserve">1. SEPW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POPELE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CRCUHH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PTOSAR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MESBRME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HCRNLIED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BSBEIL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MOYNE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YRSAT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MOICNOUMN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IGNS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CRHIO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HPNEILG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NOISRES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STINSRIME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RSORMETO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NME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WNME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EAIBBS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TABETL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ILNPCSE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PEWS    </w:t>
      </w:r>
      <w:r>
        <w:t xml:space="preserve">   PEOPLE    </w:t>
      </w:r>
      <w:r>
        <w:t xml:space="preserve">   CHURCH    </w:t>
      </w:r>
      <w:r>
        <w:t xml:space="preserve">   PASTOR    </w:t>
      </w:r>
      <w:r>
        <w:t xml:space="preserve">   MEMBERS    </w:t>
      </w:r>
      <w:r>
        <w:t xml:space="preserve">   CHILDREN    </w:t>
      </w:r>
      <w:r>
        <w:t xml:space="preserve">   BIBLES    </w:t>
      </w:r>
      <w:r>
        <w:t xml:space="preserve">   MONEY    </w:t>
      </w:r>
      <w:r>
        <w:t xml:space="preserve">   TRAYS    </w:t>
      </w:r>
      <w:r>
        <w:t xml:space="preserve">   COMMUNION    </w:t>
      </w:r>
      <w:r>
        <w:t xml:space="preserve">   SING    </w:t>
      </w:r>
      <w:r>
        <w:t xml:space="preserve">   CHOIR    </w:t>
      </w:r>
      <w:r>
        <w:t xml:space="preserve">   HELPING    </w:t>
      </w:r>
      <w:r>
        <w:t xml:space="preserve">   SENIORS    </w:t>
      </w:r>
      <w:r>
        <w:t xml:space="preserve">   MINISTERS    </w:t>
      </w:r>
      <w:r>
        <w:t xml:space="preserve">   RESTROOM    </w:t>
      </w:r>
      <w:r>
        <w:t xml:space="preserve">   MEN    </w:t>
      </w:r>
      <w:r>
        <w:t xml:space="preserve">   WMEN    </w:t>
      </w:r>
      <w:r>
        <w:t xml:space="preserve">   BABIES    </w:t>
      </w:r>
      <w:r>
        <w:t xml:space="preserve">   TABLET    </w:t>
      </w:r>
      <w:r>
        <w:t xml:space="preserve">   PEN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2021-10-11T04:00:47Z</dcterms:created>
  <dcterms:modified xsi:type="dcterms:W3CDTF">2021-10-11T04:00:47Z</dcterms:modified>
</cp:coreProperties>
</file>