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ADULTS    </w:t>
      </w:r>
      <w:r>
        <w:t xml:space="preserve">   APEX    </w:t>
      </w:r>
      <w:r>
        <w:t xml:space="preserve">   BALCONY    </w:t>
      </w:r>
      <w:r>
        <w:t xml:space="preserve">   CHRISTMAS    </w:t>
      </w:r>
      <w:r>
        <w:t xml:space="preserve">   CHURCH    </w:t>
      </w:r>
      <w:r>
        <w:t xml:space="preserve">   DOORS    </w:t>
      </w:r>
      <w:r>
        <w:t xml:space="preserve">   DRUMS    </w:t>
      </w:r>
      <w:r>
        <w:t xml:space="preserve">   EASTER    </w:t>
      </w:r>
      <w:r>
        <w:t xml:space="preserve">   FUN    </w:t>
      </w:r>
      <w:r>
        <w:t xml:space="preserve">   GOD    </w:t>
      </w:r>
      <w:r>
        <w:t xml:space="preserve">   JESUS    </w:t>
      </w:r>
      <w:r>
        <w:t xml:space="preserve">   JOY    </w:t>
      </w:r>
      <w:r>
        <w:t xml:space="preserve">   KIDS    </w:t>
      </w:r>
      <w:r>
        <w:t xml:space="preserve">   LECTERN    </w:t>
      </w:r>
      <w:r>
        <w:t xml:space="preserve">   PEACE    </w:t>
      </w:r>
      <w:r>
        <w:t xml:space="preserve">   STAGE    </w:t>
      </w:r>
      <w:r>
        <w:t xml:space="preserve">   TENACIOUS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</dc:title>
  <dcterms:created xsi:type="dcterms:W3CDTF">2021-10-11T04:00:56Z</dcterms:created>
  <dcterms:modified xsi:type="dcterms:W3CDTF">2021-10-11T04:00:56Z</dcterms:modified>
</cp:coreProperties>
</file>