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 EATTING    </w:t>
      </w:r>
      <w:r>
        <w:t xml:space="preserve">   SILENCE    </w:t>
      </w:r>
      <w:r>
        <w:t xml:space="preserve">   APPEARANCE    </w:t>
      </w:r>
      <w:r>
        <w:t xml:space="preserve">   NO TALKING    </w:t>
      </w:r>
      <w:r>
        <w:t xml:space="preserve">   NO PLAYING    </w:t>
      </w:r>
      <w:r>
        <w:t xml:space="preserve">   HELP OTHERS    </w:t>
      </w:r>
      <w:r>
        <w:t xml:space="preserve">   KIND    </w:t>
      </w:r>
      <w:r>
        <w:t xml:space="preserve">   NEAT    </w:t>
      </w:r>
      <w:r>
        <w:t xml:space="preserve">   BEHAVE    </w:t>
      </w:r>
      <w:r>
        <w:t xml:space="preserve">   THANK YOU    </w:t>
      </w:r>
      <w:r>
        <w:t xml:space="preserve">   SMILE    </w:t>
      </w:r>
      <w:r>
        <w:t xml:space="preserve">   OBEY    </w:t>
      </w:r>
      <w:r>
        <w:t xml:space="preserve">   LISTEN    </w:t>
      </w:r>
      <w:r>
        <w:t xml:space="preserve">   PERMISSION    </w:t>
      </w:r>
      <w:r>
        <w:t xml:space="preserve">   NICE    </w:t>
      </w:r>
      <w:r>
        <w:t xml:space="preserve">   RUDE    </w:t>
      </w:r>
      <w:r>
        <w:t xml:space="preserve">   BE ON TIME    </w:t>
      </w:r>
      <w:r>
        <w:t xml:space="preserve">   SIT QUIETLY    </w:t>
      </w:r>
      <w:r>
        <w:t xml:space="preserve">   RESPECT    </w:t>
      </w:r>
      <w:r>
        <w:t xml:space="preserve">   POLITE    </w:t>
      </w:r>
      <w:r>
        <w:t xml:space="preserve">   GOOD MANNERS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ETIQUETTE</dc:title>
  <dcterms:created xsi:type="dcterms:W3CDTF">2021-10-11T04:00:38Z</dcterms:created>
  <dcterms:modified xsi:type="dcterms:W3CDTF">2021-10-11T04:00:38Z</dcterms:modified>
</cp:coreProperties>
</file>