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CHURCH OFFICES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WORK    </w:t>
      </w:r>
      <w:r>
        <w:t xml:space="preserve">   TRADITIONS    </w:t>
      </w:r>
      <w:r>
        <w:t xml:space="preserve">   SOBER    </w:t>
      </w:r>
      <w:r>
        <w:t xml:space="preserve">   SHEPHERD    </w:t>
      </w:r>
      <w:r>
        <w:t xml:space="preserve">   PASTOR    </w:t>
      </w:r>
      <w:r>
        <w:t xml:space="preserve">   ORGANIZATION    </w:t>
      </w:r>
      <w:r>
        <w:t xml:space="preserve">   ORDINATION    </w:t>
      </w:r>
      <w:r>
        <w:t xml:space="preserve">   ONEWIFE    </w:t>
      </w:r>
      <w:r>
        <w:t xml:space="preserve">   MORALITY    </w:t>
      </w:r>
      <w:r>
        <w:t xml:space="preserve">   MINISTRY    </w:t>
      </w:r>
      <w:r>
        <w:t xml:space="preserve">   LIVINGBODY    </w:t>
      </w:r>
      <w:r>
        <w:t xml:space="preserve">   LEADERSHIP    </w:t>
      </w:r>
      <w:r>
        <w:t xml:space="preserve">   HOSPITALITY    </w:t>
      </w:r>
      <w:r>
        <w:t xml:space="preserve">   HARMONY    </w:t>
      </w:r>
      <w:r>
        <w:t xml:space="preserve">   GUARDIAN    </w:t>
      </w:r>
      <w:r>
        <w:t xml:space="preserve">   FELLOWSHIP    </w:t>
      </w:r>
      <w:r>
        <w:t xml:space="preserve">   EXAMPLES    </w:t>
      </w:r>
      <w:r>
        <w:t xml:space="preserve">   DEACON    </w:t>
      </w:r>
      <w:r>
        <w:t xml:space="preserve">   CONGREGATION    </w:t>
      </w:r>
      <w:r>
        <w:t xml:space="preserve">   CHURCHSERVANTS    </w:t>
      </w:r>
      <w:r>
        <w:t xml:space="preserve">   CHURCHOFFICERS    </w:t>
      </w:r>
      <w:r>
        <w:t xml:space="preserve">   CALLED    </w:t>
      </w:r>
      <w:r>
        <w:t xml:space="preserve">   BODY    </w:t>
      </w:r>
      <w:r>
        <w:t xml:space="preserve">   BLAMELESS    </w:t>
      </w:r>
      <w:r>
        <w:t xml:space="preserve">   BEHAVIOR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OFFICES</dc:title>
  <dcterms:created xsi:type="dcterms:W3CDTF">2021-10-11T03:59:51Z</dcterms:created>
  <dcterms:modified xsi:type="dcterms:W3CDTF">2021-10-11T03:59:51Z</dcterms:modified>
</cp:coreProperties>
</file>