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CHURCH OF CHRIST - TEEN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OF GOD    </w:t>
      </w:r>
      <w:r>
        <w:t xml:space="preserve">   SON    </w:t>
      </w:r>
      <w:r>
        <w:t xml:space="preserve">   ROCK    </w:t>
      </w:r>
      <w:r>
        <w:t xml:space="preserve">   THIS    </w:t>
      </w:r>
      <w:r>
        <w:t xml:space="preserve">   UPON    </w:t>
      </w:r>
      <w:r>
        <w:t xml:space="preserve">   CROSS    </w:t>
      </w:r>
      <w:r>
        <w:t xml:space="preserve">   CALVARY    </w:t>
      </w:r>
      <w:r>
        <w:t xml:space="preserve">   GOSPEL    </w:t>
      </w:r>
      <w:r>
        <w:t xml:space="preserve">   RESURRECTION    </w:t>
      </w:r>
      <w:r>
        <w:t xml:space="preserve">   BURIAL    </w:t>
      </w:r>
      <w:r>
        <w:t xml:space="preserve">   DEATH    </w:t>
      </w:r>
      <w:r>
        <w:t xml:space="preserve">   HOLY GHOST    </w:t>
      </w:r>
      <w:r>
        <w:t xml:space="preserve">   GIFT    </w:t>
      </w:r>
      <w:r>
        <w:t xml:space="preserve">   RECEIVE    </w:t>
      </w:r>
      <w:r>
        <w:t xml:space="preserve">   CONVERSION    </w:t>
      </w:r>
      <w:r>
        <w:t xml:space="preserve">   PRAISING    </w:t>
      </w:r>
      <w:r>
        <w:t xml:space="preserve">   SINGING    </w:t>
      </w:r>
      <w:r>
        <w:t xml:space="preserve">   PREACHING    </w:t>
      </w:r>
      <w:r>
        <w:t xml:space="preserve">   COLLECTION    </w:t>
      </w:r>
      <w:r>
        <w:t xml:space="preserve">   PETER    </w:t>
      </w:r>
      <w:r>
        <w:t xml:space="preserve">   APOSTLES    </w:t>
      </w:r>
      <w:r>
        <w:t xml:space="preserve">   ACTS    </w:t>
      </w:r>
      <w:r>
        <w:t xml:space="preserve">   CONFESS    </w:t>
      </w:r>
      <w:r>
        <w:t xml:space="preserve">   REPENT    </w:t>
      </w:r>
      <w:r>
        <w:t xml:space="preserve">   BELIEVE    </w:t>
      </w:r>
      <w:r>
        <w:t xml:space="preserve">   HEAR    </w:t>
      </w:r>
      <w:r>
        <w:t xml:space="preserve">   COMMUNION    </w:t>
      </w:r>
      <w:r>
        <w:t xml:space="preserve">   FIRST DAY OF THE WEEK    </w:t>
      </w:r>
      <w:r>
        <w:t xml:space="preserve">   JERUSALEM    </w:t>
      </w:r>
      <w:r>
        <w:t xml:space="preserve">   MY CHURCH    </w:t>
      </w:r>
      <w:r>
        <w:t xml:space="preserve">   Baptism    </w:t>
      </w:r>
      <w:r>
        <w:t xml:space="preserve">   Pentecost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OF CHRIST - TEEN CLASS</dc:title>
  <dcterms:created xsi:type="dcterms:W3CDTF">2021-10-11T04:00:11Z</dcterms:created>
  <dcterms:modified xsi:type="dcterms:W3CDTF">2021-10-11T04:00:11Z</dcterms:modified>
</cp:coreProperties>
</file>