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CELTIC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CURVED BUILDING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PATRIARCH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GOLF 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OF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ENG.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COLOR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SPACE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 C 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st. PHILIP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PUZZLE</dc:title>
  <dcterms:created xsi:type="dcterms:W3CDTF">2021-10-11T04:00:19Z</dcterms:created>
  <dcterms:modified xsi:type="dcterms:W3CDTF">2021-10-11T04:00:19Z</dcterms:modified>
</cp:coreProperties>
</file>