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CANDLEMAS    </w:t>
      </w:r>
      <w:r>
        <w:t xml:space="preserve">   ST BRIGID    </w:t>
      </w:r>
      <w:r>
        <w:t xml:space="preserve">   CHRIST THE KING    </w:t>
      </w:r>
      <w:r>
        <w:t xml:space="preserve">   ALL SOULS    </w:t>
      </w:r>
      <w:r>
        <w:t xml:space="preserve">   ALL SAINTS    </w:t>
      </w:r>
      <w:r>
        <w:t xml:space="preserve">   CORPUS CHRISTI    </w:t>
      </w:r>
      <w:r>
        <w:t xml:space="preserve">   ST PATRICK    </w:t>
      </w:r>
      <w:r>
        <w:t xml:space="preserve">   PALM SUNDAY    </w:t>
      </w:r>
      <w:r>
        <w:t xml:space="preserve">   HOLY THURSDAY    </w:t>
      </w:r>
      <w:r>
        <w:t xml:space="preserve">   GOOD FRIDAY    </w:t>
      </w:r>
      <w:r>
        <w:t xml:space="preserve">   ASH WEDNESDAY    </w:t>
      </w:r>
      <w:r>
        <w:t xml:space="preserve">   EPIPHANY    </w:t>
      </w:r>
      <w:r>
        <w:t xml:space="preserve">   PENTECOST    </w:t>
      </w:r>
      <w:r>
        <w:t xml:space="preserve">   EASTER    </w:t>
      </w:r>
      <w:r>
        <w:t xml:space="preserve">   CHRISTMAS    </w:t>
      </w:r>
      <w:r>
        <w:t xml:space="preserve">   ORDINARY    </w:t>
      </w:r>
      <w:r>
        <w:t xml:space="preserve">   LENT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YEAR</dc:title>
  <dcterms:created xsi:type="dcterms:W3CDTF">2021-10-11T04:00:08Z</dcterms:created>
  <dcterms:modified xsi:type="dcterms:W3CDTF">2021-10-11T04:00:08Z</dcterms:modified>
</cp:coreProperties>
</file>