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ALTER    </w:t>
      </w:r>
      <w:r>
        <w:t xml:space="preserve">   CROSS    </w:t>
      </w:r>
      <w:r>
        <w:t xml:space="preserve">   STAINED GLASS WINDOW    </w:t>
      </w:r>
      <w:r>
        <w:t xml:space="preserve">   CHURCH BELL    </w:t>
      </w:r>
      <w:r>
        <w:t xml:space="preserve">   STEEPLE    </w:t>
      </w:r>
      <w:r>
        <w:t xml:space="preserve">   COMMUNION    </w:t>
      </w:r>
      <w:r>
        <w:t xml:space="preserve">   CANDLE    </w:t>
      </w:r>
      <w:r>
        <w:t xml:space="preserve">   ORGAN    </w:t>
      </w:r>
      <w:r>
        <w:t xml:space="preserve">   HYMN    </w:t>
      </w:r>
      <w:r>
        <w:t xml:space="preserve">   PODIUM    </w:t>
      </w:r>
      <w:r>
        <w:t xml:space="preserve">   BULLETIN    </w:t>
      </w:r>
      <w:r>
        <w:t xml:space="preserve">   VESTIBULE    </w:t>
      </w:r>
      <w:r>
        <w:t xml:space="preserve">   CHURCH    </w:t>
      </w:r>
      <w:r>
        <w:t xml:space="preserve">   PEW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2021-10-11T04:00:33Z</dcterms:created>
  <dcterms:modified xsi:type="dcterms:W3CDTF">2021-10-11T04:00:33Z</dcterms:modified>
</cp:coreProperties>
</file>