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golau    </w:t>
      </w:r>
      <w:r>
        <w:t xml:space="preserve">   adenydd    </w:t>
      </w:r>
      <w:r>
        <w:t xml:space="preserve">   dawnsio    </w:t>
      </w:r>
      <w:r>
        <w:t xml:space="preserve">   canu    </w:t>
      </w:r>
      <w:r>
        <w:t xml:space="preserve">   actio    </w:t>
      </w:r>
      <w:r>
        <w:t xml:space="preserve">   cymeriadu    </w:t>
      </w:r>
      <w:r>
        <w:t xml:space="preserve">   masgio    </w:t>
      </w:r>
      <w:r>
        <w:t xml:space="preserve">   gwisg    </w:t>
      </w:r>
      <w:r>
        <w:t xml:space="preserve">   props    </w:t>
      </w:r>
      <w:r>
        <w:t xml:space="preserve">   plot    </w:t>
      </w:r>
      <w:r>
        <w:t xml:space="preserve">   llefaru    </w:t>
      </w:r>
      <w:r>
        <w:t xml:space="preserve">   rhyngweithio    </w:t>
      </w:r>
      <w:r>
        <w:t xml:space="preserve">   esgyll    </w:t>
      </w:r>
      <w:r>
        <w:t xml:space="preserve">   lefelau    </w:t>
      </w:r>
      <w:r>
        <w:t xml:space="preserve">   cymeriad    </w:t>
      </w:r>
      <w:r>
        <w:t xml:space="preserve">   llwyfan    </w:t>
      </w:r>
      <w:r>
        <w:t xml:space="preserve">   mynegiant wenebol    </w:t>
      </w:r>
      <w:r>
        <w:t xml:space="preserve">   symudiadau    </w:t>
      </w:r>
      <w:r>
        <w:t xml:space="preserve">   Osgo    </w:t>
      </w:r>
      <w:r>
        <w:t xml:space="preserve">   Llais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DRAMA</dc:title>
  <dcterms:created xsi:type="dcterms:W3CDTF">2021-10-11T04:01:13Z</dcterms:created>
  <dcterms:modified xsi:type="dcterms:W3CDTF">2021-10-11T04:01:13Z</dcterms:modified>
</cp:coreProperties>
</file>