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CHWILAIR!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</w:tbl>
    <w:p>
      <w:pPr>
        <w:pStyle w:val="WordBankLarge"/>
      </w:pPr>
      <w:r>
        <w:t xml:space="preserve">   GEORGE NORTH    </w:t>
      </w:r>
      <w:r>
        <w:t xml:space="preserve">   CYMRU    </w:t>
      </w:r>
      <w:r>
        <w:t xml:space="preserve">   STADIWM Y MILENIWM    </w:t>
      </w:r>
      <w:r>
        <w:t xml:space="preserve">   CHARLOTTE CHURCH    </w:t>
      </w:r>
      <w:r>
        <w:t xml:space="preserve">   DUFFY    </w:t>
      </w:r>
      <w:r>
        <w:t xml:space="preserve">   MAX BOYCE    </w:t>
      </w:r>
      <w:r>
        <w:t xml:space="preserve">   STEREOPHONICS    </w:t>
      </w:r>
      <w:r>
        <w:t xml:space="preserve">   GAVIN HENSON    </w:t>
      </w:r>
      <w:r>
        <w:t xml:space="preserve">   RUTH JONES    </w:t>
      </w:r>
      <w:r>
        <w:t xml:space="preserve">   TOM JONES    </w:t>
      </w:r>
      <w:r>
        <w:t xml:space="preserve">   CERYS MATTHEWS    </w:t>
      </w:r>
      <w:r>
        <w:t xml:space="preserve">   CATHERINE ZETA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CHWILAIR!</dc:title>
  <dcterms:created xsi:type="dcterms:W3CDTF">2021-10-11T04:00:52Z</dcterms:created>
  <dcterms:modified xsi:type="dcterms:W3CDTF">2021-10-11T04:00:52Z</dcterms:modified>
</cp:coreProperties>
</file>