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 11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use your card to get cash rather than just purchasing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amount of money to pay for having the privilege of using their card.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 individuals with revolving open-end credit, which can be drawn from repeatedly up to some preset limit.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Creditors check your credit report in order to examine your credit history to see your ability to repay.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Credit card feature that allows one to exceed their credit limit.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Combining several small accounts into one larger account that you may be able to finance at a lower rate at a bank or with another lender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process in which the courts provide protection for a person who is unable to pay off his or her debts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lender who provides cash advances at a high cost to customers in exchange for one of their checks dated for some time in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time allowed by credit card companies in which you are not charged interest on purchases.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Receives and holds items in exchange for loans that run for 30 days to as much as 3 months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11 Vocabulary </dc:title>
  <dcterms:created xsi:type="dcterms:W3CDTF">2021-10-11T03:10:33Z</dcterms:created>
  <dcterms:modified xsi:type="dcterms:W3CDTF">2021-10-11T03:10:33Z</dcterms:modified>
</cp:coreProperties>
</file>