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and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arranged in order of time of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continually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or become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done by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 thought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 size or importance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narrative of heroic exploits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dull, boring, old-fashioned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13</dc:title>
  <dcterms:created xsi:type="dcterms:W3CDTF">2021-10-11T03:10:06Z</dcterms:created>
  <dcterms:modified xsi:type="dcterms:W3CDTF">2021-10-11T03:10:06Z</dcterms:modified>
</cp:coreProperties>
</file>