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1-3 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kids do when Miss Caroline was crying?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house fascinated dill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narrator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atticus first five years in maycomb, what did he practiced.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Miss Caroline use to punish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atticus do at montgomery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disrespect miss caroline?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Miss Caroline from?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did jem broke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cunninghams, besides country folks?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Miss Caroline's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Cunninghams never took anything they can't what?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1-3 To Kill A Mockingbird Crossword</dc:title>
  <dcterms:created xsi:type="dcterms:W3CDTF">2021-10-11T03:09:55Z</dcterms:created>
  <dcterms:modified xsi:type="dcterms:W3CDTF">2021-10-11T03:09:55Z</dcterms:modified>
</cp:coreProperties>
</file>